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Голиба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Гуломбоевича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Туйчиев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86 23 0000816592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ч.1 ст.19.27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Туйчиев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Туйчиев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 23 0000816592 от 02.10.2024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Голиба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Гуломбоевича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Туйчиеву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092520132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2604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683E-C459-408C-A6CB-E74E754D77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